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D7" w:rsidRDefault="00194DAA">
      <w:pPr>
        <w:spacing w:after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1025" cy="723900"/>
            <wp:effectExtent l="0" t="0" r="0" b="0"/>
            <wp:docPr id="100001" name="Изображение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D7" w:rsidRPr="00194DAA" w:rsidRDefault="00194DAA">
      <w:pPr>
        <w:jc w:val="center"/>
        <w:rPr>
          <w:sz w:val="36"/>
          <w:szCs w:val="36"/>
          <w:lang w:val="ru-RU"/>
        </w:rPr>
      </w:pPr>
      <w:r w:rsidRPr="00194DAA">
        <w:rPr>
          <w:b/>
          <w:bCs/>
          <w:caps/>
          <w:sz w:val="36"/>
          <w:szCs w:val="36"/>
          <w:lang w:val="ru-RU"/>
        </w:rPr>
        <w:t>РЕШЕНИЕ</w:t>
      </w:r>
    </w:p>
    <w:p w:rsidR="00EE24D7" w:rsidRPr="00194DAA" w:rsidRDefault="00EE24D7">
      <w:pPr>
        <w:spacing w:after="120"/>
        <w:rPr>
          <w:lang w:val="ru-RU"/>
        </w:rPr>
      </w:pPr>
    </w:p>
    <w:p w:rsidR="00EE24D7" w:rsidRPr="00194DAA" w:rsidRDefault="00194DAA">
      <w:pPr>
        <w:pStyle w:val="2"/>
        <w:spacing w:before="0" w:after="0"/>
        <w:ind w:left="576" w:hanging="576"/>
        <w:jc w:val="center"/>
        <w:rPr>
          <w:sz w:val="28"/>
          <w:szCs w:val="28"/>
          <w:lang w:val="ru-RU"/>
        </w:rPr>
      </w:pPr>
      <w:r w:rsidRPr="00194DAA">
        <w:rPr>
          <w:iCs w:val="0"/>
          <w:caps/>
          <w:sz w:val="28"/>
          <w:szCs w:val="28"/>
          <w:lang w:val="ru-RU"/>
        </w:rPr>
        <w:t>Совета КАНЕЛОВСКОГО сельского поселения</w:t>
      </w:r>
    </w:p>
    <w:p w:rsidR="00EE24D7" w:rsidRPr="00194DAA" w:rsidRDefault="00194DAA">
      <w:pPr>
        <w:pStyle w:val="2"/>
        <w:spacing w:before="0" w:after="0"/>
        <w:ind w:left="576" w:hanging="576"/>
        <w:jc w:val="center"/>
        <w:rPr>
          <w:sz w:val="28"/>
          <w:szCs w:val="28"/>
          <w:lang w:val="ru-RU"/>
        </w:rPr>
      </w:pPr>
      <w:r w:rsidRPr="00194DAA">
        <w:rPr>
          <w:iCs w:val="0"/>
          <w:caps/>
          <w:sz w:val="28"/>
          <w:szCs w:val="28"/>
          <w:lang w:val="ru-RU"/>
        </w:rPr>
        <w:t xml:space="preserve">Староминского района </w:t>
      </w:r>
    </w:p>
    <w:p w:rsidR="00194DAA" w:rsidRDefault="00194DAA">
      <w:pPr>
        <w:rPr>
          <w:sz w:val="28"/>
          <w:szCs w:val="28"/>
          <w:lang w:val="ru-RU"/>
        </w:rPr>
      </w:pPr>
    </w:p>
    <w:p w:rsidR="00EE24D7" w:rsidRPr="00194DAA" w:rsidRDefault="00E25E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24 марта 2023 года                                                                                 </w:t>
      </w:r>
      <w:r w:rsidR="00AA640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39.3</w:t>
      </w:r>
    </w:p>
    <w:p w:rsidR="00EE24D7" w:rsidRPr="00194DAA" w:rsidRDefault="00194DAA">
      <w:pPr>
        <w:jc w:val="center"/>
        <w:rPr>
          <w:sz w:val="28"/>
          <w:szCs w:val="28"/>
          <w:lang w:val="ru-RU"/>
        </w:rPr>
      </w:pPr>
      <w:proofErr w:type="spellStart"/>
      <w:r w:rsidRPr="00194DAA">
        <w:rPr>
          <w:sz w:val="28"/>
          <w:szCs w:val="28"/>
          <w:lang w:val="ru-RU"/>
        </w:rPr>
        <w:t>ст-ца</w:t>
      </w:r>
      <w:proofErr w:type="spellEnd"/>
      <w:r w:rsidRPr="00194DAA">
        <w:rPr>
          <w:sz w:val="28"/>
          <w:szCs w:val="28"/>
          <w:lang w:val="ru-RU"/>
        </w:rPr>
        <w:t xml:space="preserve">  Канеловская</w:t>
      </w: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194DAA">
      <w:pPr>
        <w:ind w:firstLine="540"/>
        <w:jc w:val="center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>Об обнародовании  проекта   решения  «О внесении изменений в Устав  Канеловского сельского поселения Староминского района»,  назначении даты проведения публичных слушаний,  создании оргкомитета по проведению публичных слушаний, утверждении порядка учёта и участия граждан в обсуждении проекта  решения «О внесении изменений в Устав  Канеловского сельского поселения Староминского района»</w:t>
      </w:r>
    </w:p>
    <w:p w:rsidR="00EE24D7" w:rsidRPr="00194DAA" w:rsidRDefault="00EE24D7">
      <w:pPr>
        <w:ind w:firstLine="540"/>
        <w:jc w:val="center"/>
        <w:rPr>
          <w:sz w:val="28"/>
          <w:szCs w:val="28"/>
          <w:lang w:val="ru-RU"/>
        </w:rPr>
      </w:pPr>
    </w:p>
    <w:p w:rsidR="00EE24D7" w:rsidRPr="00194DAA" w:rsidRDefault="00EE24D7">
      <w:pPr>
        <w:ind w:firstLine="540"/>
        <w:jc w:val="center"/>
        <w:rPr>
          <w:sz w:val="28"/>
          <w:szCs w:val="28"/>
          <w:lang w:val="ru-RU"/>
        </w:rPr>
      </w:pPr>
    </w:p>
    <w:p w:rsidR="00EE24D7" w:rsidRPr="00194DAA" w:rsidRDefault="00EE24D7">
      <w:pPr>
        <w:ind w:firstLine="540"/>
        <w:jc w:val="center"/>
        <w:rPr>
          <w:sz w:val="28"/>
          <w:szCs w:val="28"/>
          <w:lang w:val="ru-RU"/>
        </w:rPr>
      </w:pPr>
    </w:p>
    <w:p w:rsidR="00EE24D7" w:rsidRPr="00194DAA" w:rsidRDefault="00194DAA">
      <w:pPr>
        <w:ind w:firstLine="851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В  соответствии с частью 2 статьи 28, статьей 44, пунктом 5 статьи 84 Федерального закона от 06 октября 2003 года № 131-ФЗ «Об общих принципах организации местного самоуправления в Российской Федерации», в  целях приведения Устава в соответствие с федеральным и краевым законодательством, руководствуясь статьей 26 Устава  Канеловского сельского поселения Староминского района, Совет Канеловского сельского поселения Староминского района  </w:t>
      </w:r>
      <w:proofErr w:type="spellStart"/>
      <w:r w:rsidRPr="00194DAA">
        <w:rPr>
          <w:sz w:val="28"/>
          <w:szCs w:val="28"/>
          <w:lang w:val="ru-RU"/>
        </w:rPr>
        <w:t>р</w:t>
      </w:r>
      <w:proofErr w:type="spellEnd"/>
      <w:r w:rsidRPr="00194DAA">
        <w:rPr>
          <w:sz w:val="28"/>
          <w:szCs w:val="28"/>
          <w:lang w:val="ru-RU"/>
        </w:rPr>
        <w:t xml:space="preserve"> е ш и л: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  <w:t>1.Обнародовать проект  решения «О внесении изменений в Устав  Канеловского сельского поселения Староминского района», внесенный главой  Канеловского сельского поселения Староминского района Индыло Лилией Геннадьевной,   путем размещения  текстов в специально установленных местах  для обнародования муниципальных правовых актов: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на информационных стендах, установленных возле  здания администрации Канеловского сельского поселения по ул. Ленина д. 138, возле магазина РАЙПО по ул. Ленина д. 97,  в администрации Канеловского сельского поселения по ул. Ленина д. 138, в доме культуры по ул. Пионерской д. 43, в МКУК «Канеловская поселенческая библиотека» по ул. Пионерской д. 43 в ст. Канеловской, на </w:t>
      </w:r>
      <w:r w:rsidRPr="00194DAA">
        <w:rPr>
          <w:sz w:val="28"/>
          <w:szCs w:val="28"/>
          <w:lang w:val="ru-RU"/>
        </w:rPr>
        <w:lastRenderedPageBreak/>
        <w:t xml:space="preserve">официальном сайте Канеловского сельского поселения: </w:t>
      </w:r>
      <w:r>
        <w:rPr>
          <w:sz w:val="28"/>
          <w:szCs w:val="28"/>
        </w:rPr>
        <w:t>http</w:t>
      </w:r>
      <w:r w:rsidRPr="00194DAA">
        <w:rPr>
          <w:sz w:val="28"/>
          <w:szCs w:val="28"/>
          <w:lang w:val="ru-RU"/>
        </w:rPr>
        <w:t>//</w:t>
      </w:r>
      <w:proofErr w:type="spellStart"/>
      <w:r w:rsidRPr="00194DAA">
        <w:rPr>
          <w:sz w:val="28"/>
          <w:szCs w:val="28"/>
          <w:lang w:val="ru-RU"/>
        </w:rPr>
        <w:t>канеловскоесп.рф</w:t>
      </w:r>
      <w:proofErr w:type="spellEnd"/>
      <w:r w:rsidRPr="00194DAA">
        <w:rPr>
          <w:sz w:val="28"/>
          <w:szCs w:val="28"/>
          <w:lang w:val="ru-RU"/>
        </w:rPr>
        <w:t>.  (приложение № 1).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  <w:t xml:space="preserve">2. Назначить проведение публичных слушаний по теме «Рассмотрение проекта   решения  «О внесении изменений в Устав Канеловского сельского поселения Староминского района»  на: 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</w:r>
      <w:r w:rsidR="000B4A35">
        <w:rPr>
          <w:sz w:val="28"/>
          <w:szCs w:val="28"/>
          <w:lang w:val="ru-RU"/>
        </w:rPr>
        <w:t>18 апреля 2023</w:t>
      </w:r>
      <w:r w:rsidRPr="00194DAA">
        <w:rPr>
          <w:sz w:val="28"/>
          <w:szCs w:val="28"/>
          <w:lang w:val="ru-RU"/>
        </w:rPr>
        <w:t xml:space="preserve"> г. -  в здании администрации Канеловского сельского поселения в 10.00 час.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  <w:t xml:space="preserve">3. Создать оргкомитет по проведению публичных слушаний по теме: «Рассмотрение проекта решения «О внесении изменений  в  Устав  Канеловского сельского поселения Староминского района» (приложение № 2). 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  <w:t>4. Утвердить порядок учета предложений и участия граждан в обсуждении проекта  решения «О внесении изменений в Устав  Канеловского сельского поселения Староминского района» (приложение № 3).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ab/>
        <w:t xml:space="preserve">5. Контроль за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(председатель </w:t>
      </w:r>
      <w:proofErr w:type="spellStart"/>
      <w:r w:rsidRPr="00194DAA">
        <w:rPr>
          <w:sz w:val="28"/>
          <w:szCs w:val="28"/>
          <w:lang w:val="ru-RU"/>
        </w:rPr>
        <w:t>Великоиваненко</w:t>
      </w:r>
      <w:proofErr w:type="spellEnd"/>
      <w:r w:rsidRPr="00194DAA">
        <w:rPr>
          <w:sz w:val="28"/>
          <w:szCs w:val="28"/>
          <w:lang w:val="ru-RU"/>
        </w:rPr>
        <w:t xml:space="preserve"> О.А.).</w:t>
      </w:r>
    </w:p>
    <w:p w:rsidR="00EE24D7" w:rsidRPr="00194DAA" w:rsidRDefault="00194DAA">
      <w:pPr>
        <w:ind w:firstLine="708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6.Настоящее решение вступает в силу со дня его официального обнародования. </w:t>
      </w:r>
    </w:p>
    <w:p w:rsidR="00EE24D7" w:rsidRPr="00194DAA" w:rsidRDefault="00EE24D7">
      <w:pPr>
        <w:ind w:firstLine="567"/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ind w:firstLine="543"/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Глава Канеловского сельского поселения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Староминского района                                                                Л.Г. Индыло</w:t>
      </w: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194DAA">
      <w:pPr>
        <w:keepNext/>
        <w:keepLines/>
        <w:spacing w:line="280" w:lineRule="atLeast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ПРИЛОЖЕНИЕ № 2</w:t>
      </w:r>
    </w:p>
    <w:p w:rsidR="00EE24D7" w:rsidRPr="00194DAA" w:rsidRDefault="00194DAA">
      <w:pPr>
        <w:keepNext/>
        <w:keepLines/>
        <w:spacing w:line="280" w:lineRule="atLeast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УТВЕРЖДЕН</w:t>
      </w:r>
    </w:p>
    <w:p w:rsidR="00EE24D7" w:rsidRPr="00194DAA" w:rsidRDefault="00194DAA">
      <w:pPr>
        <w:keepNext/>
        <w:keepLines/>
        <w:spacing w:line="280" w:lineRule="atLeast"/>
        <w:ind w:firstLine="851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 xml:space="preserve">решением  Совета 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Канеловского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        сельского поселения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         Староминского района</w:t>
      </w:r>
    </w:p>
    <w:p w:rsidR="00EE24D7" w:rsidRPr="00194DAA" w:rsidRDefault="00194DAA">
      <w:pPr>
        <w:keepNext/>
        <w:keepLines/>
        <w:spacing w:line="280" w:lineRule="atLeast"/>
        <w:ind w:firstLine="851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от _________№ _____</w:t>
      </w:r>
    </w:p>
    <w:p w:rsidR="00EE24D7" w:rsidRPr="00194DAA" w:rsidRDefault="00EE24D7">
      <w:pPr>
        <w:ind w:firstLine="851"/>
        <w:jc w:val="right"/>
        <w:rPr>
          <w:sz w:val="28"/>
          <w:szCs w:val="28"/>
          <w:lang w:val="ru-RU"/>
        </w:rPr>
      </w:pPr>
    </w:p>
    <w:p w:rsidR="00EE24D7" w:rsidRPr="00194DAA" w:rsidRDefault="00EE24D7">
      <w:pPr>
        <w:ind w:firstLine="851"/>
        <w:jc w:val="both"/>
        <w:rPr>
          <w:sz w:val="28"/>
          <w:szCs w:val="28"/>
          <w:lang w:val="ru-RU"/>
        </w:rPr>
      </w:pP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 xml:space="preserve">                                                 Состав  оргкомитета</w:t>
      </w:r>
    </w:p>
    <w:p w:rsidR="00EE24D7" w:rsidRPr="00194DAA" w:rsidRDefault="00194DAA">
      <w:pPr>
        <w:jc w:val="center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 xml:space="preserve">                        по проведению публичных слушаний по теме: </w:t>
      </w:r>
    </w:p>
    <w:p w:rsidR="00EE24D7" w:rsidRPr="00194DAA" w:rsidRDefault="00194DAA">
      <w:pPr>
        <w:ind w:firstLine="851"/>
        <w:jc w:val="center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 xml:space="preserve"> «Рассмотрение проекта   решения о внесении  изменений  в Устав  Канеловского сельского  поселения Староминского района»</w:t>
      </w:r>
    </w:p>
    <w:p w:rsidR="00EE24D7" w:rsidRPr="00194DAA" w:rsidRDefault="00EE24D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2235"/>
        <w:gridCol w:w="6869"/>
      </w:tblGrid>
      <w:tr w:rsidR="00EE24D7">
        <w:tc>
          <w:tcPr>
            <w:tcW w:w="653" w:type="dxa"/>
            <w:tcBorders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Должность</w:t>
            </w:r>
            <w:proofErr w:type="spellEnd"/>
          </w:p>
        </w:tc>
      </w:tr>
      <w:tr w:rsidR="00EE24D7" w:rsidRPr="00E25E6B"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EE24D7">
            <w:pPr>
              <w:rPr>
                <w:color w:val="000000"/>
                <w:sz w:val="28"/>
                <w:szCs w:val="28"/>
              </w:rPr>
            </w:pPr>
          </w:p>
          <w:p w:rsidR="00EE24D7" w:rsidRDefault="00194D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Великоиваненко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Pr="00194DAA" w:rsidRDefault="00194DAA">
            <w:pPr>
              <w:rPr>
                <w:color w:val="000000"/>
                <w:sz w:val="28"/>
                <w:szCs w:val="28"/>
                <w:lang w:val="ru-RU"/>
              </w:rPr>
            </w:pPr>
            <w:r w:rsidRPr="00194DAA">
              <w:rPr>
                <w:color w:val="000000"/>
                <w:sz w:val="28"/>
                <w:szCs w:val="28"/>
                <w:lang w:val="ru-RU"/>
              </w:rPr>
              <w:t>- депутат Совета Канеловского сельского поселения Староминского района, учитель МБОУ СОШ №7</w:t>
            </w:r>
          </w:p>
        </w:tc>
      </w:tr>
      <w:tr w:rsidR="00EE24D7" w:rsidRPr="00E25E6B"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EE24D7">
            <w:pPr>
              <w:rPr>
                <w:color w:val="000000"/>
                <w:sz w:val="28"/>
                <w:szCs w:val="28"/>
              </w:rPr>
            </w:pPr>
          </w:p>
          <w:p w:rsidR="00EE24D7" w:rsidRDefault="00194D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Сергиенко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Pr="00194DAA" w:rsidRDefault="00194DAA">
            <w:pPr>
              <w:rPr>
                <w:color w:val="000000"/>
                <w:sz w:val="28"/>
                <w:szCs w:val="28"/>
                <w:lang w:val="ru-RU"/>
              </w:rPr>
            </w:pPr>
            <w:r w:rsidRPr="00194DAA">
              <w:rPr>
                <w:color w:val="000000"/>
                <w:sz w:val="28"/>
                <w:szCs w:val="28"/>
                <w:lang w:val="ru-RU"/>
              </w:rPr>
              <w:t>- депутат Совета Канеловского сельского поселения Староминского района</w:t>
            </w:r>
          </w:p>
        </w:tc>
      </w:tr>
      <w:tr w:rsidR="00EE24D7" w:rsidRPr="00E25E6B"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EE24D7">
            <w:pPr>
              <w:rPr>
                <w:color w:val="000000"/>
                <w:sz w:val="28"/>
                <w:szCs w:val="28"/>
              </w:rPr>
            </w:pPr>
          </w:p>
          <w:p w:rsidR="00EE24D7" w:rsidRDefault="00194D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Pr="00194DAA" w:rsidRDefault="00194DAA">
            <w:pPr>
              <w:rPr>
                <w:color w:val="000000"/>
                <w:sz w:val="28"/>
                <w:szCs w:val="28"/>
                <w:lang w:val="ru-RU"/>
              </w:rPr>
            </w:pPr>
            <w:r w:rsidRPr="00194DAA">
              <w:rPr>
                <w:color w:val="000000"/>
                <w:sz w:val="28"/>
                <w:szCs w:val="28"/>
                <w:lang w:val="ru-RU"/>
              </w:rPr>
              <w:t>- депутат Совета Канеловского сельского поселения Староминского района</w:t>
            </w:r>
          </w:p>
        </w:tc>
      </w:tr>
      <w:tr w:rsidR="00EE24D7"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Копыт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Default="00194D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ТОС № 6 </w:t>
            </w: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Канеловской</w:t>
            </w:r>
            <w:proofErr w:type="spellEnd"/>
          </w:p>
        </w:tc>
      </w:tr>
      <w:tr w:rsidR="00EE24D7" w:rsidRPr="00E25E6B">
        <w:tc>
          <w:tcPr>
            <w:tcW w:w="653" w:type="dxa"/>
            <w:tcBorders>
              <w:top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194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13" w:type="dxa"/>
            </w:tcMar>
            <w:vAlign w:val="center"/>
            <w:hideMark/>
          </w:tcPr>
          <w:p w:rsidR="00EE24D7" w:rsidRDefault="00EE24D7">
            <w:pPr>
              <w:rPr>
                <w:color w:val="000000"/>
                <w:sz w:val="28"/>
                <w:szCs w:val="28"/>
              </w:rPr>
            </w:pPr>
          </w:p>
          <w:p w:rsidR="00EE24D7" w:rsidRDefault="000B4A3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Щелкунова</w:t>
            </w:r>
            <w:proofErr w:type="spellEnd"/>
            <w:r w:rsidR="00194DAA">
              <w:rPr>
                <w:color w:val="000000"/>
                <w:sz w:val="28"/>
                <w:szCs w:val="28"/>
              </w:rPr>
              <w:t xml:space="preserve"> Е.В.</w:t>
            </w:r>
          </w:p>
          <w:p w:rsidR="00EE24D7" w:rsidRDefault="00EE24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EE24D7" w:rsidRPr="00194DAA" w:rsidRDefault="00194DAA">
            <w:pPr>
              <w:rPr>
                <w:color w:val="000000"/>
                <w:sz w:val="28"/>
                <w:szCs w:val="28"/>
                <w:lang w:val="ru-RU"/>
              </w:rPr>
            </w:pPr>
            <w:r w:rsidRPr="00194DAA">
              <w:rPr>
                <w:color w:val="000000"/>
                <w:sz w:val="28"/>
                <w:szCs w:val="28"/>
                <w:lang w:val="ru-RU"/>
              </w:rPr>
              <w:t>- специалист 1 категории администрации Канеловского сельского поселения</w:t>
            </w:r>
          </w:p>
        </w:tc>
      </w:tr>
    </w:tbl>
    <w:p w:rsidR="00EE24D7" w:rsidRPr="00194DAA" w:rsidRDefault="00EE24D7">
      <w:pPr>
        <w:jc w:val="both"/>
        <w:rPr>
          <w:sz w:val="20"/>
          <w:szCs w:val="20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Специалист 1 категории 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администрации Канеловского </w:t>
      </w:r>
    </w:p>
    <w:p w:rsidR="00EE24D7" w:rsidRPr="00194DAA" w:rsidRDefault="00194DAA">
      <w:pPr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сельского поселения                                                                        Е.В. </w:t>
      </w:r>
      <w:proofErr w:type="spellStart"/>
      <w:r w:rsidR="000B4A35">
        <w:rPr>
          <w:sz w:val="28"/>
          <w:szCs w:val="28"/>
          <w:lang w:val="ru-RU"/>
        </w:rPr>
        <w:t>Щелкунова</w:t>
      </w:r>
      <w:proofErr w:type="spellEnd"/>
    </w:p>
    <w:p w:rsidR="00EE24D7" w:rsidRPr="00194DAA" w:rsidRDefault="00EE24D7">
      <w:pPr>
        <w:jc w:val="both"/>
        <w:rPr>
          <w:sz w:val="28"/>
          <w:szCs w:val="28"/>
          <w:lang w:val="ru-RU"/>
        </w:rPr>
      </w:pPr>
    </w:p>
    <w:p w:rsidR="00DD4D1C" w:rsidRDefault="00DD4D1C" w:rsidP="00DD4D1C">
      <w:pPr>
        <w:keepNext/>
        <w:keepLines/>
        <w:spacing w:line="280" w:lineRule="atLeast"/>
        <w:rPr>
          <w:lang w:val="ru-RU"/>
        </w:rPr>
      </w:pPr>
    </w:p>
    <w:p w:rsidR="00EE24D7" w:rsidRPr="00194DAA" w:rsidRDefault="00194DAA" w:rsidP="00DD4D1C">
      <w:pPr>
        <w:keepNext/>
        <w:keepLines/>
        <w:spacing w:line="280" w:lineRule="atLeast"/>
        <w:jc w:val="right"/>
        <w:rPr>
          <w:lang w:val="ru-RU"/>
        </w:rPr>
      </w:pPr>
      <w:bookmarkStart w:id="0" w:name="_GoBack"/>
      <w:bookmarkEnd w:id="0"/>
      <w:r w:rsidRPr="00194DAA">
        <w:rPr>
          <w:sz w:val="28"/>
          <w:szCs w:val="28"/>
          <w:lang w:val="ru-RU"/>
        </w:rPr>
        <w:t>ПРИЛОЖЕНИЕ № 3</w:t>
      </w:r>
    </w:p>
    <w:p w:rsidR="00EE24D7" w:rsidRPr="00194DAA" w:rsidRDefault="00194DAA">
      <w:pPr>
        <w:keepNext/>
        <w:keepLines/>
        <w:spacing w:line="280" w:lineRule="atLeast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УТВЕРЖДЕН</w:t>
      </w:r>
    </w:p>
    <w:p w:rsidR="00EE24D7" w:rsidRPr="00194DAA" w:rsidRDefault="00194DAA">
      <w:pPr>
        <w:keepNext/>
        <w:keepLines/>
        <w:spacing w:line="280" w:lineRule="atLeast"/>
        <w:ind w:firstLine="851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решением Совета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   Канеловского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        сельского поселения</w:t>
      </w:r>
    </w:p>
    <w:p w:rsidR="00EE24D7" w:rsidRPr="00194DAA" w:rsidRDefault="00194DAA">
      <w:pPr>
        <w:jc w:val="right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                                                                       Староминского района</w:t>
      </w:r>
    </w:p>
    <w:p w:rsidR="00EE24D7" w:rsidRPr="00194DAA" w:rsidRDefault="00194DAA">
      <w:pPr>
        <w:keepNext/>
        <w:keepLines/>
        <w:spacing w:line="280" w:lineRule="atLeast"/>
        <w:ind w:firstLine="851"/>
        <w:jc w:val="right"/>
        <w:rPr>
          <w:lang w:val="ru-RU"/>
        </w:rPr>
      </w:pPr>
      <w:r w:rsidRPr="00194DAA">
        <w:rPr>
          <w:sz w:val="28"/>
          <w:szCs w:val="28"/>
          <w:lang w:val="ru-RU"/>
        </w:rPr>
        <w:t>от ________№ ____</w:t>
      </w:r>
    </w:p>
    <w:p w:rsidR="00EE24D7" w:rsidRPr="00194DAA" w:rsidRDefault="00EE24D7">
      <w:pPr>
        <w:rPr>
          <w:sz w:val="28"/>
          <w:szCs w:val="28"/>
          <w:lang w:val="ru-RU"/>
        </w:rPr>
      </w:pPr>
    </w:p>
    <w:p w:rsidR="00EE24D7" w:rsidRPr="00194DAA" w:rsidRDefault="00EE24D7">
      <w:pPr>
        <w:rPr>
          <w:sz w:val="28"/>
          <w:szCs w:val="28"/>
          <w:lang w:val="ru-RU"/>
        </w:rPr>
      </w:pPr>
    </w:p>
    <w:p w:rsidR="00EE24D7" w:rsidRPr="00194DAA" w:rsidRDefault="00194DAA">
      <w:pPr>
        <w:jc w:val="center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>ПОРЯДОК</w:t>
      </w:r>
    </w:p>
    <w:p w:rsidR="00EE24D7" w:rsidRPr="00194DAA" w:rsidRDefault="00194DAA">
      <w:pPr>
        <w:ind w:firstLine="851"/>
        <w:jc w:val="center"/>
        <w:rPr>
          <w:sz w:val="28"/>
          <w:szCs w:val="28"/>
          <w:lang w:val="ru-RU"/>
        </w:rPr>
      </w:pPr>
      <w:r w:rsidRPr="00194DAA">
        <w:rPr>
          <w:b/>
          <w:bCs/>
          <w:sz w:val="28"/>
          <w:szCs w:val="28"/>
          <w:lang w:val="ru-RU"/>
        </w:rPr>
        <w:t xml:space="preserve">учета предложений и участия граждан в обсуждении проекта решения «О внесении изменений в    Устав  Канеловского сельского поселения Староминского района» </w:t>
      </w:r>
    </w:p>
    <w:p w:rsidR="00EE24D7" w:rsidRPr="00194DAA" w:rsidRDefault="00EE24D7">
      <w:pPr>
        <w:ind w:firstLine="851"/>
        <w:jc w:val="center"/>
        <w:rPr>
          <w:sz w:val="28"/>
          <w:szCs w:val="28"/>
          <w:lang w:val="ru-RU"/>
        </w:rPr>
      </w:pP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1. Население  Канеловского сельского поселения Староминского района с момента опубликования (обнародования) проекта  решения  «О внесении изменений в Устав  Канеловского сельского поселения Староминского района»  вправе участвовать в его обсуждении в следующих формах: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1) проведения собраний граждан по месту жительства;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2) массового обсуждения проекта  решения «О внесении изменений в Устав    Канеловского сельского поселения Староминского района»  в порядке, предусмотренном настоящим Порядком; 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3) проведения публичных слушаний по проекту    решения «О внесении изменений в Устав    Канеловского сельского поселения Староминского района»;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4) в иных формах, не противоречащих действующему законодательству.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2. Предложения о дополнениях или изменениях по опубликованному (обнародованному) проекту   решения «О внесении изменений в Устав  Канеловского сельского поселения Староминского района» 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  Устав    Канеловского сельского поселения Староминского района»  (далее – рабочая группа).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3. Предложения населения к опубликованному (обнародованному) проекту  решения  «О внесении изменений  в Устав   Канеловского сельского поселения Староминского района»  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4. Внесенные предложения регистрируются рабочей группой.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lastRenderedPageBreak/>
        <w:t>5. Предложения должны соответствовать Конституции РФ, требованиям Федерального закона от 06.10.2003г.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6.Предложения должны соответствовать следующим требованиям: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6.1. Должны обеспечивать однозначное толкование положений проекта  решения  «О внесении изменений  в Устав  Канеловского сельского поселения Староминского района».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6.2. Не допускать противоречие либо несогласованность с иными положениями Устава  Канеловского сельского поселения Староминского района.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8. По итогам изучения, анализа и обобщения внесенных предложений рабочая группа составляет заключение.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 Заключение рабочей группы на внесенные предложения должно содержать следующие положения: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9.1. Общее количество поступивших предложений;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9.2. Количество поступивших предложений, оставленных в соответствии с настоящим Порядком без рассмотрения;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9.3.Отклоненные предложения ввиду несоответствия требованиям, предъявляемым настоящим Порядком;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9.4. Предложения, рекомендуемые рабочей группой к отклонению;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9.5. Предложения, рекомендуемые рабочей группой для внесения в текст проекта  решения «О внесении изменений в  Устав  Канеловского сельского поселения Староминского района».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 xml:space="preserve">10. Рабочая группа представляет в представительный орган муниципального образования Канеловское сельское поселение Староминского района свое заключение и материалы деятельности рабочей группы с приложением всех поступивших предложений. </w:t>
      </w:r>
    </w:p>
    <w:p w:rsidR="00EE24D7" w:rsidRPr="00194DAA" w:rsidRDefault="00194DAA">
      <w:pPr>
        <w:ind w:firstLine="540"/>
        <w:jc w:val="both"/>
        <w:rPr>
          <w:sz w:val="28"/>
          <w:szCs w:val="28"/>
          <w:lang w:val="ru-RU"/>
        </w:rPr>
      </w:pPr>
      <w:r w:rsidRPr="00194DAA">
        <w:rPr>
          <w:sz w:val="28"/>
          <w:szCs w:val="28"/>
          <w:lang w:val="ru-RU"/>
        </w:rPr>
        <w:t>11. Перед решением вопроса о принятии (включении в текст проекта  решения  «О внесении изменений в Устав  Канеловского сельского поселения Староминского района») или отклонении предложений представительный орган муниципального образования Канеловское сельское поселение Староминского района в соответствии с регламентом заслушивает доклад председателя на сессии Совета Канеловского сельского поселения Староминского района либо уполномоченного члена рабочей группы, о деятельности рабочей группы.</w:t>
      </w:r>
    </w:p>
    <w:p w:rsidR="00EE24D7" w:rsidRDefault="00194DAA">
      <w:pPr>
        <w:ind w:firstLine="540"/>
        <w:jc w:val="both"/>
        <w:rPr>
          <w:sz w:val="28"/>
          <w:szCs w:val="28"/>
        </w:rPr>
      </w:pPr>
      <w:r w:rsidRPr="00194DAA">
        <w:rPr>
          <w:sz w:val="28"/>
          <w:szCs w:val="28"/>
          <w:lang w:val="ru-RU"/>
        </w:rPr>
        <w:t xml:space="preserve">12. Итоги рассмотрения поступивших предложений с обязательным содержанием принятых (включенных в Устав   Канеловского сельского поселения Староминского района) предложений подлежат официальному опубликованию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обнародованию</w:t>
      </w:r>
      <w:proofErr w:type="spellEnd"/>
      <w:r>
        <w:rPr>
          <w:sz w:val="28"/>
          <w:szCs w:val="28"/>
        </w:rPr>
        <w:t>).</w:t>
      </w:r>
    </w:p>
    <w:p w:rsidR="00EE24D7" w:rsidRDefault="00EE24D7">
      <w:pPr>
        <w:rPr>
          <w:sz w:val="28"/>
          <w:szCs w:val="28"/>
        </w:rPr>
      </w:pPr>
    </w:p>
    <w:p w:rsidR="00EE24D7" w:rsidRDefault="00EE24D7">
      <w:pPr>
        <w:rPr>
          <w:sz w:val="28"/>
          <w:szCs w:val="28"/>
        </w:rPr>
      </w:pPr>
    </w:p>
    <w:p w:rsidR="00EE24D7" w:rsidRDefault="00EE24D7">
      <w:pPr>
        <w:rPr>
          <w:sz w:val="28"/>
          <w:szCs w:val="28"/>
        </w:rPr>
      </w:pPr>
    </w:p>
    <w:p w:rsidR="00EE24D7" w:rsidRDefault="00194D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Специалист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категории</w:t>
      </w:r>
      <w:proofErr w:type="spellEnd"/>
    </w:p>
    <w:p w:rsidR="00EE24D7" w:rsidRPr="00AA6402" w:rsidRDefault="00194DAA">
      <w:pPr>
        <w:jc w:val="both"/>
        <w:rPr>
          <w:sz w:val="28"/>
          <w:szCs w:val="28"/>
          <w:lang w:val="ru-RU"/>
        </w:rPr>
      </w:pPr>
      <w:r w:rsidRPr="00AA6402">
        <w:rPr>
          <w:sz w:val="28"/>
          <w:szCs w:val="28"/>
          <w:lang w:val="ru-RU"/>
        </w:rPr>
        <w:t xml:space="preserve">администрации Канеловского </w:t>
      </w:r>
    </w:p>
    <w:p w:rsidR="00EE24D7" w:rsidRPr="00AA6402" w:rsidRDefault="00194DAA">
      <w:pPr>
        <w:jc w:val="both"/>
        <w:rPr>
          <w:sz w:val="28"/>
          <w:szCs w:val="28"/>
          <w:lang w:val="ru-RU"/>
        </w:rPr>
      </w:pPr>
      <w:r w:rsidRPr="00AA6402">
        <w:rPr>
          <w:sz w:val="28"/>
          <w:szCs w:val="28"/>
          <w:lang w:val="ru-RU"/>
        </w:rPr>
        <w:t xml:space="preserve">сельского поселения                                                                        Е.В. </w:t>
      </w:r>
      <w:proofErr w:type="spellStart"/>
      <w:r w:rsidR="000B4A35">
        <w:rPr>
          <w:sz w:val="28"/>
          <w:szCs w:val="28"/>
          <w:lang w:val="ru-RU"/>
        </w:rPr>
        <w:t>Щелкунова</w:t>
      </w:r>
      <w:proofErr w:type="spellEnd"/>
    </w:p>
    <w:sectPr w:rsidR="00EE24D7" w:rsidRPr="00AA6402" w:rsidSect="00EE24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EE24D7"/>
    <w:rsid w:val="000B4A35"/>
    <w:rsid w:val="00194DAA"/>
    <w:rsid w:val="00682339"/>
    <w:rsid w:val="007517B6"/>
    <w:rsid w:val="00AA6402"/>
    <w:rsid w:val="00DD4D1C"/>
    <w:rsid w:val="00E25E6B"/>
    <w:rsid w:val="00EE24D7"/>
    <w:rsid w:val="00F9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2023-03-23T20:53:00Z</dcterms:created>
  <dcterms:modified xsi:type="dcterms:W3CDTF">2023-03-24T05:34:00Z</dcterms:modified>
</cp:coreProperties>
</file>